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1736" w14:textId="011096E5" w:rsidR="008C1978" w:rsidRPr="008C1978" w:rsidRDefault="008C1978" w:rsidP="008C1978">
      <w:pPr>
        <w:pStyle w:val="Nadpis1"/>
        <w:spacing w:before="0" w:line="24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8C1978">
        <w:rPr>
          <w:rFonts w:ascii="Arial" w:hAnsi="Arial" w:cs="Arial"/>
          <w:color w:val="auto"/>
          <w:sz w:val="20"/>
          <w:szCs w:val="20"/>
        </w:rPr>
        <w:t xml:space="preserve">Příloha č. </w:t>
      </w:r>
      <w:r w:rsidR="00833463">
        <w:rPr>
          <w:rFonts w:ascii="Arial" w:hAnsi="Arial" w:cs="Arial"/>
          <w:color w:val="auto"/>
          <w:sz w:val="20"/>
          <w:szCs w:val="20"/>
        </w:rPr>
        <w:t>7</w:t>
      </w:r>
    </w:p>
    <w:p w14:paraId="79D22D39" w14:textId="73F33583" w:rsidR="008C1978" w:rsidRDefault="008C1978" w:rsidP="008C1978">
      <w:pPr>
        <w:pStyle w:val="Nadpis1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860C5">
        <w:rPr>
          <w:rFonts w:ascii="Arial" w:hAnsi="Arial" w:cs="Arial"/>
          <w:color w:val="auto"/>
          <w:sz w:val="20"/>
          <w:szCs w:val="20"/>
          <w:highlight w:val="yellow"/>
        </w:rPr>
        <w:t xml:space="preserve">Minimální </w:t>
      </w:r>
      <w:r w:rsidR="00B62642" w:rsidRPr="004860C5">
        <w:rPr>
          <w:rFonts w:ascii="Arial" w:hAnsi="Arial" w:cs="Arial"/>
          <w:color w:val="auto"/>
          <w:sz w:val="20"/>
          <w:szCs w:val="20"/>
          <w:highlight w:val="yellow"/>
        </w:rPr>
        <w:t xml:space="preserve">Technické požadavky na </w:t>
      </w:r>
      <w:r w:rsidRPr="004860C5">
        <w:rPr>
          <w:rFonts w:ascii="Arial" w:hAnsi="Arial" w:cs="Arial"/>
          <w:color w:val="auto"/>
          <w:sz w:val="20"/>
          <w:szCs w:val="20"/>
          <w:highlight w:val="yellow"/>
        </w:rPr>
        <w:t xml:space="preserve">vstupní </w:t>
      </w:r>
      <w:r w:rsidR="00B62642" w:rsidRPr="004860C5">
        <w:rPr>
          <w:rFonts w:ascii="Arial" w:hAnsi="Arial" w:cs="Arial"/>
          <w:color w:val="auto"/>
          <w:sz w:val="20"/>
          <w:szCs w:val="20"/>
          <w:highlight w:val="yellow"/>
        </w:rPr>
        <w:t>plastové dveře</w:t>
      </w:r>
    </w:p>
    <w:p w14:paraId="056A59AD" w14:textId="77777777" w:rsidR="008C1978" w:rsidRDefault="008C1978" w:rsidP="008C1978">
      <w:pPr>
        <w:pStyle w:val="Nadpis2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4BDB6F3" w14:textId="66CB8A2C" w:rsidR="003E04B9" w:rsidRPr="008C1978" w:rsidRDefault="00B62642" w:rsidP="008C1978">
      <w:pPr>
        <w:pStyle w:val="Nadpis2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C1978">
        <w:rPr>
          <w:rFonts w:ascii="Arial" w:hAnsi="Arial" w:cs="Arial"/>
          <w:color w:val="auto"/>
          <w:sz w:val="20"/>
          <w:szCs w:val="20"/>
        </w:rPr>
        <w:t xml:space="preserve">1. </w:t>
      </w:r>
      <w:r w:rsidR="0049109E">
        <w:rPr>
          <w:rFonts w:ascii="Arial" w:hAnsi="Arial" w:cs="Arial"/>
          <w:color w:val="auto"/>
          <w:sz w:val="20"/>
          <w:szCs w:val="20"/>
        </w:rPr>
        <w:t>Profilový system (r</w:t>
      </w:r>
      <w:r w:rsidRPr="008C1978">
        <w:rPr>
          <w:rFonts w:ascii="Arial" w:hAnsi="Arial" w:cs="Arial"/>
          <w:color w:val="auto"/>
          <w:sz w:val="20"/>
          <w:szCs w:val="20"/>
        </w:rPr>
        <w:t>ám a křídlo</w:t>
      </w:r>
      <w:r w:rsidR="0049109E">
        <w:rPr>
          <w:rFonts w:ascii="Arial" w:hAnsi="Arial" w:cs="Arial"/>
          <w:color w:val="auto"/>
          <w:sz w:val="20"/>
          <w:szCs w:val="20"/>
        </w:rPr>
        <w:t>)</w:t>
      </w:r>
    </w:p>
    <w:p w14:paraId="5D2072E6" w14:textId="472D956F" w:rsidR="003E04B9" w:rsidRPr="008C1978" w:rsidRDefault="00B62642" w:rsidP="008C1978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1978">
        <w:rPr>
          <w:rFonts w:ascii="Arial" w:hAnsi="Arial" w:cs="Arial"/>
          <w:sz w:val="20"/>
          <w:szCs w:val="20"/>
        </w:rPr>
        <w:t>Materiál: plast (PVC) s ocelovou výztuží v rámu i křídle</w:t>
      </w:r>
    </w:p>
    <w:p w14:paraId="40E4CD9A" w14:textId="0C074E65" w:rsidR="003E04B9" w:rsidRPr="008C1978" w:rsidRDefault="00B62642" w:rsidP="008C1978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1978">
        <w:rPr>
          <w:rFonts w:ascii="Arial" w:hAnsi="Arial" w:cs="Arial"/>
          <w:sz w:val="20"/>
          <w:szCs w:val="20"/>
        </w:rPr>
        <w:t>Stavební hloubka: min. 70 mm</w:t>
      </w:r>
    </w:p>
    <w:p w14:paraId="24B063F0" w14:textId="20CA2253" w:rsidR="003E04B9" w:rsidRPr="008C1978" w:rsidRDefault="00B62642" w:rsidP="008C1978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1978">
        <w:rPr>
          <w:rFonts w:ascii="Arial" w:hAnsi="Arial" w:cs="Arial"/>
          <w:sz w:val="20"/>
          <w:szCs w:val="20"/>
        </w:rPr>
        <w:t xml:space="preserve">Počet komor v profilu: min. </w:t>
      </w:r>
      <w:r w:rsidR="008C1978">
        <w:rPr>
          <w:rFonts w:ascii="Arial" w:hAnsi="Arial" w:cs="Arial"/>
          <w:sz w:val="20"/>
          <w:szCs w:val="20"/>
        </w:rPr>
        <w:t>6</w:t>
      </w:r>
      <w:r w:rsidRPr="008C1978">
        <w:rPr>
          <w:rFonts w:ascii="Arial" w:hAnsi="Arial" w:cs="Arial"/>
          <w:sz w:val="20"/>
          <w:szCs w:val="20"/>
        </w:rPr>
        <w:t xml:space="preserve"> komor</w:t>
      </w:r>
    </w:p>
    <w:p w14:paraId="1DF6C39C" w14:textId="2FAF7398" w:rsidR="003E04B9" w:rsidRPr="008F4ABA" w:rsidRDefault="00B62642" w:rsidP="008C1978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ABA">
        <w:rPr>
          <w:rFonts w:ascii="Arial" w:hAnsi="Arial" w:cs="Arial"/>
          <w:sz w:val="20"/>
          <w:szCs w:val="20"/>
        </w:rPr>
        <w:t xml:space="preserve">Povrchová úprava: </w:t>
      </w:r>
      <w:r w:rsidR="00F9150B">
        <w:rPr>
          <w:rFonts w:ascii="Arial" w:hAnsi="Arial" w:cs="Arial"/>
          <w:sz w:val="20"/>
          <w:szCs w:val="20"/>
        </w:rPr>
        <w:t xml:space="preserve">folie </w:t>
      </w:r>
      <w:r w:rsidRPr="008F4ABA">
        <w:rPr>
          <w:rFonts w:ascii="Arial" w:hAnsi="Arial" w:cs="Arial"/>
          <w:sz w:val="20"/>
          <w:szCs w:val="20"/>
        </w:rPr>
        <w:t>matná</w:t>
      </w:r>
      <w:r w:rsidR="00F9150B">
        <w:rPr>
          <w:rFonts w:ascii="Arial" w:hAnsi="Arial" w:cs="Arial"/>
          <w:sz w:val="20"/>
          <w:szCs w:val="20"/>
        </w:rPr>
        <w:t xml:space="preserve"> s </w:t>
      </w:r>
      <w:r w:rsidRPr="008F4ABA">
        <w:rPr>
          <w:rFonts w:ascii="Arial" w:hAnsi="Arial" w:cs="Arial"/>
          <w:sz w:val="20"/>
          <w:szCs w:val="20"/>
        </w:rPr>
        <w:t>UV stabil</w:t>
      </w:r>
      <w:r w:rsidR="00F9150B">
        <w:rPr>
          <w:rFonts w:ascii="Arial" w:hAnsi="Arial" w:cs="Arial"/>
          <w:sz w:val="20"/>
          <w:szCs w:val="20"/>
        </w:rPr>
        <w:t>izací</w:t>
      </w:r>
    </w:p>
    <w:p w14:paraId="1EBAEDD9" w14:textId="6FFC55E7" w:rsidR="003E04B9" w:rsidRPr="008F4ABA" w:rsidRDefault="00B62642" w:rsidP="008C1978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ABA">
        <w:rPr>
          <w:rFonts w:ascii="Arial" w:hAnsi="Arial" w:cs="Arial"/>
          <w:sz w:val="20"/>
          <w:szCs w:val="20"/>
        </w:rPr>
        <w:t>Barva: bílá</w:t>
      </w:r>
      <w:r w:rsidR="008F4ABA" w:rsidRPr="008F4ABA">
        <w:rPr>
          <w:rFonts w:ascii="Arial" w:hAnsi="Arial" w:cs="Arial"/>
          <w:sz w:val="20"/>
          <w:szCs w:val="20"/>
        </w:rPr>
        <w:t xml:space="preserve">/bíla </w:t>
      </w:r>
    </w:p>
    <w:p w14:paraId="04435DD3" w14:textId="28EF60B6" w:rsidR="003E04B9" w:rsidRPr="008F4ABA" w:rsidRDefault="00B62642" w:rsidP="008C1978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ABA">
        <w:rPr>
          <w:rFonts w:ascii="Arial" w:hAnsi="Arial" w:cs="Arial"/>
          <w:sz w:val="20"/>
          <w:szCs w:val="20"/>
        </w:rPr>
        <w:t>Práh: hliníkový s přerušeným tepelným mostem (výška do 20 mm – bezbariérový přístup)</w:t>
      </w:r>
    </w:p>
    <w:p w14:paraId="31288AC7" w14:textId="77777777" w:rsidR="008C1978" w:rsidRPr="008C1978" w:rsidRDefault="008C1978" w:rsidP="008F4ABA">
      <w:pPr>
        <w:pStyle w:val="Seznamsodrkami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7731FC7" w14:textId="2E6D8B62" w:rsidR="003E04B9" w:rsidRPr="008C1978" w:rsidRDefault="00B62642" w:rsidP="008C1978">
      <w:pPr>
        <w:pStyle w:val="Nadpis2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C1978">
        <w:rPr>
          <w:rFonts w:ascii="Arial" w:hAnsi="Arial" w:cs="Arial"/>
          <w:color w:val="auto"/>
          <w:sz w:val="20"/>
          <w:szCs w:val="20"/>
        </w:rPr>
        <w:t xml:space="preserve">2. </w:t>
      </w:r>
      <w:r w:rsidR="008F4ABA" w:rsidRPr="008F4ABA">
        <w:rPr>
          <w:rFonts w:ascii="Arial" w:hAnsi="Arial" w:cs="Arial"/>
          <w:color w:val="auto"/>
          <w:sz w:val="20"/>
          <w:szCs w:val="20"/>
        </w:rPr>
        <w:t>Tepelně technické parametry</w:t>
      </w:r>
      <w:r w:rsidR="008F4AB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7F28661" w14:textId="77777777" w:rsidR="008F4ABA" w:rsidRPr="008F4ABA" w:rsidRDefault="008F4ABA" w:rsidP="008F4ABA">
      <w:pPr>
        <w:pStyle w:val="Seznamsodrkami"/>
        <w:rPr>
          <w:rFonts w:ascii="Arial" w:hAnsi="Arial" w:cs="Arial"/>
          <w:sz w:val="20"/>
          <w:szCs w:val="20"/>
        </w:rPr>
      </w:pPr>
      <w:r w:rsidRPr="008F4ABA">
        <w:rPr>
          <w:rFonts w:ascii="Arial" w:hAnsi="Arial" w:cs="Arial"/>
          <w:sz w:val="20"/>
          <w:szCs w:val="20"/>
        </w:rPr>
        <w:t>Součinitel prostupu tepla celého okna (Uw): max. 1,2 W/m²K</w:t>
      </w:r>
    </w:p>
    <w:p w14:paraId="7E19EA43" w14:textId="77777777" w:rsidR="008F4ABA" w:rsidRPr="008F4ABA" w:rsidRDefault="008F4ABA" w:rsidP="008F4ABA">
      <w:pPr>
        <w:pStyle w:val="Seznamsodrkami"/>
        <w:rPr>
          <w:rFonts w:ascii="Arial" w:hAnsi="Arial" w:cs="Arial"/>
          <w:sz w:val="20"/>
          <w:szCs w:val="20"/>
        </w:rPr>
      </w:pPr>
      <w:r w:rsidRPr="008F4ABA">
        <w:rPr>
          <w:rFonts w:ascii="Arial" w:hAnsi="Arial" w:cs="Arial"/>
          <w:sz w:val="20"/>
          <w:szCs w:val="20"/>
        </w:rPr>
        <w:t>Součinitel prostupu tepla zasklení (Ug): 0,6 - 0,7 W/m²K)</w:t>
      </w:r>
    </w:p>
    <w:p w14:paraId="433D00EE" w14:textId="77777777" w:rsidR="008F4ABA" w:rsidRPr="008F4ABA" w:rsidRDefault="008F4ABA" w:rsidP="008F4ABA">
      <w:pPr>
        <w:pStyle w:val="Seznamsodrkami"/>
        <w:rPr>
          <w:rFonts w:ascii="Arial" w:hAnsi="Arial" w:cs="Arial"/>
          <w:sz w:val="20"/>
          <w:szCs w:val="20"/>
        </w:rPr>
      </w:pPr>
      <w:r w:rsidRPr="008F4ABA">
        <w:rPr>
          <w:rFonts w:ascii="Arial" w:hAnsi="Arial" w:cs="Arial"/>
          <w:sz w:val="20"/>
          <w:szCs w:val="20"/>
        </w:rPr>
        <w:t xml:space="preserve">Tepelně-izolační zasklení: trojsklo </w:t>
      </w:r>
    </w:p>
    <w:p w14:paraId="16597637" w14:textId="77777777" w:rsidR="008F4ABA" w:rsidRPr="008F4ABA" w:rsidRDefault="008F4ABA" w:rsidP="008F4ABA">
      <w:pPr>
        <w:pStyle w:val="Seznamsodrkami"/>
        <w:rPr>
          <w:rFonts w:ascii="Arial" w:hAnsi="Arial" w:cs="Arial"/>
          <w:sz w:val="20"/>
          <w:szCs w:val="20"/>
        </w:rPr>
      </w:pPr>
      <w:r w:rsidRPr="008F4ABA">
        <w:rPr>
          <w:rFonts w:ascii="Arial" w:hAnsi="Arial" w:cs="Arial"/>
          <w:sz w:val="20"/>
          <w:szCs w:val="20"/>
        </w:rPr>
        <w:t>Výplň: argon</w:t>
      </w:r>
    </w:p>
    <w:p w14:paraId="0118E7F6" w14:textId="07E0FF15" w:rsidR="008F4ABA" w:rsidRPr="008F4ABA" w:rsidRDefault="008F4ABA" w:rsidP="008F4ABA">
      <w:pPr>
        <w:pStyle w:val="Seznamsodrkami"/>
        <w:rPr>
          <w:rFonts w:ascii="Arial" w:hAnsi="Arial" w:cs="Arial"/>
          <w:sz w:val="20"/>
          <w:szCs w:val="20"/>
        </w:rPr>
      </w:pPr>
      <w:r w:rsidRPr="008F4ABA">
        <w:rPr>
          <w:rFonts w:ascii="Arial" w:hAnsi="Arial" w:cs="Arial"/>
          <w:sz w:val="20"/>
          <w:szCs w:val="20"/>
        </w:rPr>
        <w:t>Tepelný distanční rámeček: plastový (teplý rámeček)</w:t>
      </w:r>
    </w:p>
    <w:p w14:paraId="338782E3" w14:textId="5DA66CBE" w:rsidR="008F4ABA" w:rsidRPr="008F4ABA" w:rsidRDefault="008F4ABA" w:rsidP="008F4ABA">
      <w:pPr>
        <w:pStyle w:val="Seznamsodrkami"/>
        <w:rPr>
          <w:rFonts w:ascii="Arial" w:hAnsi="Arial" w:cs="Arial"/>
          <w:sz w:val="20"/>
          <w:szCs w:val="20"/>
        </w:rPr>
      </w:pPr>
      <w:r w:rsidRPr="008F4ABA">
        <w:rPr>
          <w:rFonts w:ascii="Arial" w:hAnsi="Arial" w:cs="Arial"/>
          <w:sz w:val="20"/>
          <w:szCs w:val="20"/>
        </w:rPr>
        <w:t>Zasklení musí být zajištěno proti vypadnutí (klínky, bezpečnostní páska</w:t>
      </w:r>
      <w:r w:rsidR="00280FDB">
        <w:rPr>
          <w:rFonts w:ascii="Arial" w:hAnsi="Arial" w:cs="Arial"/>
          <w:sz w:val="20"/>
          <w:szCs w:val="20"/>
        </w:rPr>
        <w:t>,</w:t>
      </w:r>
      <w:r w:rsidRPr="008F4ABA">
        <w:rPr>
          <w:rFonts w:ascii="Arial" w:hAnsi="Arial" w:cs="Arial"/>
          <w:sz w:val="20"/>
          <w:szCs w:val="20"/>
        </w:rPr>
        <w:t xml:space="preserve"> apod.)</w:t>
      </w:r>
    </w:p>
    <w:p w14:paraId="17DBA732" w14:textId="77777777" w:rsidR="008C1978" w:rsidRPr="008C1978" w:rsidRDefault="008C1978" w:rsidP="008F4ABA">
      <w:pPr>
        <w:pStyle w:val="Seznamsodrkami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4D4B143" w14:textId="77777777" w:rsidR="003E04B9" w:rsidRPr="008C1978" w:rsidRDefault="00B62642" w:rsidP="008C1978">
      <w:pPr>
        <w:pStyle w:val="Nadpis2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C1978">
        <w:rPr>
          <w:rFonts w:ascii="Arial" w:hAnsi="Arial" w:cs="Arial"/>
          <w:color w:val="auto"/>
          <w:sz w:val="20"/>
          <w:szCs w:val="20"/>
        </w:rPr>
        <w:t>4. Bezpečnost a kování</w:t>
      </w:r>
    </w:p>
    <w:p w14:paraId="7EA14CC0" w14:textId="60EE14B5" w:rsidR="003E04B9" w:rsidRPr="008C1978" w:rsidRDefault="00B62642" w:rsidP="008C1978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1978">
        <w:rPr>
          <w:rFonts w:ascii="Arial" w:hAnsi="Arial" w:cs="Arial"/>
          <w:sz w:val="20"/>
          <w:szCs w:val="20"/>
        </w:rPr>
        <w:t>Typ kování: vícebodové bezpečnostní (min. 3 bod</w:t>
      </w:r>
      <w:r w:rsidR="00302510">
        <w:rPr>
          <w:rFonts w:ascii="Arial" w:hAnsi="Arial" w:cs="Arial"/>
          <w:sz w:val="20"/>
          <w:szCs w:val="20"/>
        </w:rPr>
        <w:t>y</w:t>
      </w:r>
      <w:r w:rsidRPr="008C1978">
        <w:rPr>
          <w:rFonts w:ascii="Arial" w:hAnsi="Arial" w:cs="Arial"/>
          <w:sz w:val="20"/>
          <w:szCs w:val="20"/>
        </w:rPr>
        <w:t>), zajištění proti vypáčení</w:t>
      </w:r>
    </w:p>
    <w:p w14:paraId="0D0A53CB" w14:textId="348FD389" w:rsidR="003E04B9" w:rsidRPr="008C1978" w:rsidRDefault="00B62642" w:rsidP="008C1978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1978">
        <w:rPr>
          <w:rFonts w:ascii="Arial" w:hAnsi="Arial" w:cs="Arial"/>
          <w:sz w:val="20"/>
          <w:szCs w:val="20"/>
        </w:rPr>
        <w:t xml:space="preserve">Zámek: </w:t>
      </w:r>
      <w:r w:rsidR="00302510">
        <w:rPr>
          <w:rFonts w:ascii="Arial" w:hAnsi="Arial" w:cs="Arial"/>
          <w:sz w:val="20"/>
          <w:szCs w:val="20"/>
        </w:rPr>
        <w:t xml:space="preserve">min. </w:t>
      </w:r>
      <w:r w:rsidRPr="008C1978">
        <w:rPr>
          <w:rFonts w:ascii="Arial" w:hAnsi="Arial" w:cs="Arial"/>
          <w:sz w:val="20"/>
          <w:szCs w:val="20"/>
        </w:rPr>
        <w:t>tříbodový nebo vícebodový s hlavním zámkem</w:t>
      </w:r>
    </w:p>
    <w:p w14:paraId="603D57E7" w14:textId="4BBCF613" w:rsidR="003E04B9" w:rsidRPr="008C1978" w:rsidRDefault="00B62642" w:rsidP="008C1978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1978">
        <w:rPr>
          <w:rFonts w:ascii="Arial" w:hAnsi="Arial" w:cs="Arial"/>
          <w:sz w:val="20"/>
          <w:szCs w:val="20"/>
        </w:rPr>
        <w:t>Kování a panty: nastavitelné, odolné proti vysazení</w:t>
      </w:r>
    </w:p>
    <w:p w14:paraId="2C622BDC" w14:textId="49D09D57" w:rsidR="003E04B9" w:rsidRPr="008C1978" w:rsidRDefault="00B62642" w:rsidP="008C1978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1978">
        <w:rPr>
          <w:rFonts w:ascii="Arial" w:hAnsi="Arial" w:cs="Arial"/>
          <w:sz w:val="20"/>
          <w:szCs w:val="20"/>
        </w:rPr>
        <w:t xml:space="preserve">Bezpečnostní třída: min. RC1 </w:t>
      </w:r>
    </w:p>
    <w:p w14:paraId="4D3962D3" w14:textId="64A41D56" w:rsidR="003E04B9" w:rsidRPr="00863A53" w:rsidRDefault="00B62642" w:rsidP="008C1978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3A53">
        <w:rPr>
          <w:rFonts w:ascii="Arial" w:hAnsi="Arial" w:cs="Arial"/>
          <w:sz w:val="20"/>
          <w:szCs w:val="20"/>
        </w:rPr>
        <w:t>Kliky: nerezové</w:t>
      </w:r>
      <w:r w:rsidR="00302510" w:rsidRPr="00863A53">
        <w:rPr>
          <w:rFonts w:ascii="Arial" w:hAnsi="Arial" w:cs="Arial"/>
          <w:sz w:val="20"/>
          <w:szCs w:val="20"/>
        </w:rPr>
        <w:t xml:space="preserve"> – dle techického zadání </w:t>
      </w:r>
    </w:p>
    <w:p w14:paraId="0D63F0C0" w14:textId="77777777" w:rsidR="00302510" w:rsidRPr="008C1978" w:rsidRDefault="00302510" w:rsidP="00863A53">
      <w:pPr>
        <w:pStyle w:val="Seznamsodrkami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D911291" w14:textId="77777777" w:rsidR="003E04B9" w:rsidRPr="008C1978" w:rsidRDefault="00B62642" w:rsidP="008C1978">
      <w:pPr>
        <w:pStyle w:val="Nadpis2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C1978">
        <w:rPr>
          <w:rFonts w:ascii="Arial" w:hAnsi="Arial" w:cs="Arial"/>
          <w:color w:val="auto"/>
          <w:sz w:val="20"/>
          <w:szCs w:val="20"/>
        </w:rPr>
        <w:t>5. Těsnění</w:t>
      </w:r>
    </w:p>
    <w:p w14:paraId="31821D51" w14:textId="090E6391" w:rsidR="003E04B9" w:rsidRPr="008C1978" w:rsidRDefault="00B62642" w:rsidP="008C1978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1978">
        <w:rPr>
          <w:rFonts w:ascii="Arial" w:hAnsi="Arial" w:cs="Arial"/>
          <w:sz w:val="20"/>
          <w:szCs w:val="20"/>
        </w:rPr>
        <w:t xml:space="preserve">Počet těsnění: min. </w:t>
      </w:r>
      <w:bookmarkStart w:id="0" w:name="_Hlk208227004"/>
      <w:r w:rsidRPr="008C1978">
        <w:rPr>
          <w:rFonts w:ascii="Arial" w:hAnsi="Arial" w:cs="Arial"/>
          <w:sz w:val="20"/>
          <w:szCs w:val="20"/>
        </w:rPr>
        <w:t xml:space="preserve">2 těsnicí roviny </w:t>
      </w:r>
      <w:bookmarkEnd w:id="0"/>
      <w:r w:rsidRPr="008C1978">
        <w:rPr>
          <w:rFonts w:ascii="Arial" w:hAnsi="Arial" w:cs="Arial"/>
          <w:sz w:val="20"/>
          <w:szCs w:val="20"/>
        </w:rPr>
        <w:t>(dorazov</w:t>
      </w:r>
      <w:r w:rsidR="00E872BC">
        <w:rPr>
          <w:rFonts w:ascii="Arial" w:hAnsi="Arial" w:cs="Arial"/>
          <w:sz w:val="20"/>
          <w:szCs w:val="20"/>
        </w:rPr>
        <w:t>é</w:t>
      </w:r>
      <w:r w:rsidRPr="008C1978">
        <w:rPr>
          <w:rFonts w:ascii="Arial" w:hAnsi="Arial" w:cs="Arial"/>
          <w:sz w:val="20"/>
          <w:szCs w:val="20"/>
        </w:rPr>
        <w:t xml:space="preserve"> těsnění)</w:t>
      </w:r>
    </w:p>
    <w:p w14:paraId="67AB81B1" w14:textId="381BCD58" w:rsidR="003E04B9" w:rsidRDefault="00B62642" w:rsidP="008C1978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208227045"/>
      <w:r w:rsidRPr="008C1978">
        <w:rPr>
          <w:rFonts w:ascii="Arial" w:hAnsi="Arial" w:cs="Arial"/>
          <w:sz w:val="20"/>
          <w:szCs w:val="20"/>
        </w:rPr>
        <w:t>Materiál</w:t>
      </w:r>
      <w:r w:rsidR="00863A53">
        <w:rPr>
          <w:rFonts w:ascii="Arial" w:hAnsi="Arial" w:cs="Arial"/>
          <w:sz w:val="20"/>
          <w:szCs w:val="20"/>
        </w:rPr>
        <w:t xml:space="preserve"> těsnění</w:t>
      </w:r>
      <w:r w:rsidRPr="008C1978">
        <w:rPr>
          <w:rFonts w:ascii="Arial" w:hAnsi="Arial" w:cs="Arial"/>
          <w:sz w:val="20"/>
          <w:szCs w:val="20"/>
        </w:rPr>
        <w:t>: odoln</w:t>
      </w:r>
      <w:r>
        <w:rPr>
          <w:rFonts w:ascii="Arial" w:hAnsi="Arial" w:cs="Arial"/>
          <w:sz w:val="20"/>
          <w:szCs w:val="20"/>
        </w:rPr>
        <w:t>ý</w:t>
      </w:r>
      <w:r w:rsidRPr="008C1978">
        <w:rPr>
          <w:rFonts w:ascii="Arial" w:hAnsi="Arial" w:cs="Arial"/>
          <w:sz w:val="20"/>
          <w:szCs w:val="20"/>
        </w:rPr>
        <w:t xml:space="preserve"> proti UV</w:t>
      </w:r>
      <w:r>
        <w:rPr>
          <w:rFonts w:ascii="Arial" w:hAnsi="Arial" w:cs="Arial"/>
          <w:sz w:val="20"/>
          <w:szCs w:val="20"/>
        </w:rPr>
        <w:t xml:space="preserve"> záření</w:t>
      </w:r>
      <w:r w:rsidRPr="008C1978">
        <w:rPr>
          <w:rFonts w:ascii="Arial" w:hAnsi="Arial" w:cs="Arial"/>
          <w:sz w:val="20"/>
          <w:szCs w:val="20"/>
        </w:rPr>
        <w:t>, teplotám a stárnutí</w:t>
      </w:r>
    </w:p>
    <w:p w14:paraId="56B8370C" w14:textId="77777777" w:rsidR="00FB20CC" w:rsidRPr="00FB20CC" w:rsidRDefault="00FB20CC" w:rsidP="00FB20CC">
      <w:pPr>
        <w:pStyle w:val="Seznamsodrkami"/>
        <w:rPr>
          <w:rFonts w:ascii="Arial" w:hAnsi="Arial" w:cs="Arial"/>
          <w:sz w:val="20"/>
          <w:szCs w:val="20"/>
        </w:rPr>
      </w:pPr>
      <w:bookmarkStart w:id="2" w:name="_Hlk207954379"/>
      <w:bookmarkEnd w:id="1"/>
      <w:r w:rsidRPr="00FB20CC">
        <w:rPr>
          <w:rFonts w:ascii="Arial" w:hAnsi="Arial" w:cs="Arial"/>
          <w:sz w:val="20"/>
          <w:szCs w:val="20"/>
        </w:rPr>
        <w:t>Těsnění musí být vyměnitelné</w:t>
      </w:r>
    </w:p>
    <w:bookmarkEnd w:id="2"/>
    <w:p w14:paraId="1085A146" w14:textId="77777777" w:rsidR="006E4F4F" w:rsidRPr="008C1978" w:rsidRDefault="006E4F4F" w:rsidP="006E4F4F">
      <w:pPr>
        <w:pStyle w:val="Seznamsodrkami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99B5844" w14:textId="77777777" w:rsidR="003E04B9" w:rsidRPr="008C1978" w:rsidRDefault="00B62642" w:rsidP="008C1978">
      <w:pPr>
        <w:pStyle w:val="Nadpis2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C1978">
        <w:rPr>
          <w:rFonts w:ascii="Arial" w:hAnsi="Arial" w:cs="Arial"/>
          <w:color w:val="auto"/>
          <w:sz w:val="20"/>
          <w:szCs w:val="20"/>
        </w:rPr>
        <w:t>6. Statika a stabilita</w:t>
      </w:r>
    </w:p>
    <w:p w14:paraId="1795F0F0" w14:textId="3D01B968" w:rsidR="003E04B9" w:rsidRPr="008C1978" w:rsidRDefault="00B62642" w:rsidP="008C1978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208227638"/>
      <w:r w:rsidRPr="008C1978">
        <w:rPr>
          <w:rFonts w:ascii="Arial" w:hAnsi="Arial" w:cs="Arial"/>
          <w:sz w:val="20"/>
          <w:szCs w:val="20"/>
        </w:rPr>
        <w:t>Vnitřní výztuha: ocel min. 1,5 mm – uzavřený profil ve křídle i rámu</w:t>
      </w:r>
    </w:p>
    <w:p w14:paraId="6E48DE8F" w14:textId="6118AB77" w:rsidR="003E04B9" w:rsidRPr="008C1978" w:rsidRDefault="00B62642" w:rsidP="008C1978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1978">
        <w:rPr>
          <w:rFonts w:ascii="Arial" w:hAnsi="Arial" w:cs="Arial"/>
          <w:sz w:val="20"/>
          <w:szCs w:val="20"/>
        </w:rPr>
        <w:t>Pevnostní výpočty a dimenze profilů musí odpovídat plánovanému zatížení a velikosti křídel</w:t>
      </w:r>
    </w:p>
    <w:bookmarkEnd w:id="3"/>
    <w:p w14:paraId="314E6774" w14:textId="77777777" w:rsidR="00B62642" w:rsidRPr="008C1978" w:rsidRDefault="00B62642" w:rsidP="00B62642">
      <w:pPr>
        <w:pStyle w:val="Seznamsodrkami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39B40D1" w14:textId="77777777" w:rsidR="003E04B9" w:rsidRPr="008C1978" w:rsidRDefault="00B62642" w:rsidP="008C1978">
      <w:pPr>
        <w:pStyle w:val="Nadpis2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C1978">
        <w:rPr>
          <w:rFonts w:ascii="Arial" w:hAnsi="Arial" w:cs="Arial"/>
          <w:color w:val="auto"/>
          <w:sz w:val="20"/>
          <w:szCs w:val="20"/>
        </w:rPr>
        <w:t>7. Další požadavky</w:t>
      </w:r>
    </w:p>
    <w:p w14:paraId="4944AC54" w14:textId="5549E9DA" w:rsidR="003E04B9" w:rsidRPr="00F9150B" w:rsidRDefault="00B62642" w:rsidP="008C1978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9150B">
        <w:rPr>
          <w:rFonts w:ascii="Arial" w:hAnsi="Arial" w:cs="Arial"/>
          <w:sz w:val="20"/>
          <w:szCs w:val="20"/>
        </w:rPr>
        <w:t xml:space="preserve">Provedení </w:t>
      </w:r>
      <w:r w:rsidR="00863A53" w:rsidRPr="00F9150B">
        <w:rPr>
          <w:rFonts w:ascii="Arial" w:hAnsi="Arial" w:cs="Arial"/>
          <w:sz w:val="20"/>
          <w:szCs w:val="20"/>
        </w:rPr>
        <w:t xml:space="preserve"> -</w:t>
      </w:r>
      <w:proofErr w:type="gramEnd"/>
      <w:r w:rsidR="00863A53" w:rsidRPr="00F9150B">
        <w:rPr>
          <w:rFonts w:ascii="Arial" w:hAnsi="Arial" w:cs="Arial"/>
          <w:sz w:val="20"/>
          <w:szCs w:val="20"/>
        </w:rPr>
        <w:t xml:space="preserve">  </w:t>
      </w:r>
      <w:r w:rsidRPr="00F9150B">
        <w:rPr>
          <w:rFonts w:ascii="Arial" w:hAnsi="Arial" w:cs="Arial"/>
          <w:sz w:val="20"/>
          <w:szCs w:val="20"/>
        </w:rPr>
        <w:t>otevírání dovnitř</w:t>
      </w:r>
    </w:p>
    <w:p w14:paraId="6A93DDD1" w14:textId="56AC7AB9" w:rsidR="003E04B9" w:rsidRDefault="00B62642" w:rsidP="008C1978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1978">
        <w:rPr>
          <w:rFonts w:ascii="Arial" w:hAnsi="Arial" w:cs="Arial"/>
          <w:sz w:val="20"/>
          <w:szCs w:val="20"/>
        </w:rPr>
        <w:t>Odvodnění rámu zajištěno vnějšími odtokovými otvory</w:t>
      </w:r>
    </w:p>
    <w:p w14:paraId="48F58ABB" w14:textId="77777777" w:rsidR="00B62642" w:rsidRPr="008C1978" w:rsidRDefault="00B62642" w:rsidP="00B62642">
      <w:pPr>
        <w:pStyle w:val="Seznamsodrkami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C44D5F" w14:textId="77777777" w:rsidR="00FB20CC" w:rsidRDefault="00FB20CC" w:rsidP="00FB20CC">
      <w:pPr>
        <w:pStyle w:val="Seznamsodrkami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B20CC" w:rsidSect="008C1978"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7B2A79C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9699469">
    <w:abstractNumId w:val="8"/>
  </w:num>
  <w:num w:numId="2" w16cid:durableId="174422704">
    <w:abstractNumId w:val="6"/>
  </w:num>
  <w:num w:numId="3" w16cid:durableId="1569724734">
    <w:abstractNumId w:val="5"/>
  </w:num>
  <w:num w:numId="4" w16cid:durableId="230119073">
    <w:abstractNumId w:val="4"/>
  </w:num>
  <w:num w:numId="5" w16cid:durableId="1723820317">
    <w:abstractNumId w:val="7"/>
  </w:num>
  <w:num w:numId="6" w16cid:durableId="1025443037">
    <w:abstractNumId w:val="3"/>
  </w:num>
  <w:num w:numId="7" w16cid:durableId="1168708915">
    <w:abstractNumId w:val="2"/>
  </w:num>
  <w:num w:numId="8" w16cid:durableId="1858081226">
    <w:abstractNumId w:val="1"/>
  </w:num>
  <w:num w:numId="9" w16cid:durableId="679241124">
    <w:abstractNumId w:val="0"/>
  </w:num>
  <w:num w:numId="10" w16cid:durableId="514347820">
    <w:abstractNumId w:val="8"/>
  </w:num>
  <w:num w:numId="11" w16cid:durableId="1480807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5BB0"/>
    <w:rsid w:val="0015074B"/>
    <w:rsid w:val="00194F97"/>
    <w:rsid w:val="002715D8"/>
    <w:rsid w:val="00280FDB"/>
    <w:rsid w:val="0029639D"/>
    <w:rsid w:val="00302510"/>
    <w:rsid w:val="00326F90"/>
    <w:rsid w:val="003E04B9"/>
    <w:rsid w:val="004860C5"/>
    <w:rsid w:val="0049109E"/>
    <w:rsid w:val="0052593B"/>
    <w:rsid w:val="006E4F4F"/>
    <w:rsid w:val="00833463"/>
    <w:rsid w:val="00863A53"/>
    <w:rsid w:val="008C1978"/>
    <w:rsid w:val="008F4ABA"/>
    <w:rsid w:val="00912DB2"/>
    <w:rsid w:val="009C23CF"/>
    <w:rsid w:val="00AA013E"/>
    <w:rsid w:val="00AA1D8D"/>
    <w:rsid w:val="00B47730"/>
    <w:rsid w:val="00B62642"/>
    <w:rsid w:val="00BC75BF"/>
    <w:rsid w:val="00C767A3"/>
    <w:rsid w:val="00CB0664"/>
    <w:rsid w:val="00CE2A39"/>
    <w:rsid w:val="00E872BC"/>
    <w:rsid w:val="00F9150B"/>
    <w:rsid w:val="00FB20C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C0CDF"/>
  <w14:defaultImageDpi w14:val="300"/>
  <w15:docId w15:val="{41538951-3A3D-4F46-A75C-54C121F0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Pisková Radana</cp:lastModifiedBy>
  <cp:revision>14</cp:revision>
  <dcterms:created xsi:type="dcterms:W3CDTF">2025-07-15T06:46:00Z</dcterms:created>
  <dcterms:modified xsi:type="dcterms:W3CDTF">2025-09-29T08:27:00Z</dcterms:modified>
  <cp:category/>
</cp:coreProperties>
</file>